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书名：魅力女性的气质修炼课</w:t>
      </w:r>
    </w:p>
    <w:p>
      <w:r>
        <w:t>作者：晴时编著</w:t>
      </w:r>
    </w:p>
    <w:p>
      <w:r>
        <w:t>出版社：广州:广东经济出版社,2017.06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魅力女性的气质修炼课 评论地址：https://www.jiaokey.com/book/detail/14282875.html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