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书名：形胜天下行系列  岭南形胜行</w:t>
      </w:r>
    </w:p>
    <w:p>
      <w:r>
        <w:t>作者：黄智华著</w:t>
      </w:r>
    </w:p>
    <w:p>
      <w:r>
        <w:t>出版社：广州:中山大学出版社,2017.07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形胜天下行系列  岭南形胜行 评论地址：https://www.jiaokey.com/book/detail/14282864.html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