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全球现代性的危机  亚洲传统和可持续的未来</w:t>
      </w:r>
    </w:p>
    <w:p>
      <w:r>
        <w:rPr>
          <w:rFonts w:ascii="宋体" w:hAnsi="宋体" w:eastAsia="宋体"/>
          <w:sz w:val="24"/>
        </w:rPr>
        <w:t>（美）杜赞奇著；黄彦杰译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全球现代性的危机  亚洲传统和可持续的未来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（美）杜赞奇著；黄彦杰译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本书出售、求购地址：https://www.jiaokey.com/book/detail/14282857.html</w:t>
      </w:r>
    </w:p>
    <w:p>
      <w:r>
        <w:t>更多相关图书推荐：https://www.jiaokey.com</w:t>
      </w:r>
    </w:p>
    <w:p>
      <w:r>
        <w:t>（美）杜赞奇著；黄彦杰译 其他作品：https://www.jiaokey.com/tag/（美）杜赞奇著；黄彦杰译.html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关键词搜索：https://www.jiaokey.com/tag/全球现代性的危机  亚洲传统和可持续的未来.html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