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书名：神乎其经  池志强传</w:t>
      </w:r>
    </w:p>
    <w:p>
      <w:r>
        <w:t>作者：戴志强，吴慧，陈洁著</w:t>
      </w:r>
    </w:p>
    <w:p>
      <w:r>
        <w:t>出版社：北京:中国科学技术出版社,2017.05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神乎其经  池志强传 评论地址：https://www.jiaokey.com/book/detail/14282846.html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