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书名：“齿”生无悔  王翰章传</w:t>
      </w:r>
    </w:p>
    <w:p>
      <w:r>
        <w:t>作者：吴桦，张宏辉，王允保著</w:t>
      </w:r>
    </w:p>
    <w:p>
      <w:r>
        <w:t>出版社：北京:中国科学技术出版社,2017.05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“齿”生无悔  王翰章传 评论地址：https://www.jiaokey.com/book/detail/14282845.html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