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成都天府广场东北侧古遗址考古发掘报告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成都天府广场东北侧古遗址考古发掘报告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本书出售、求购地址：https://www.jiaokey.com/book/detail/14282790.html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关键词搜索：https://www.jiaokey.com/tag/成都天府广场东北侧古遗址考古发掘报告.html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