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税道德观  税收文明的伦理省察与探寻  上  税情通变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税道德观  税收文明的伦理省察与探寻  上  税情通变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本书出售、求购地址：https://www.jiaokey.com/book/detail/14282781.html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关键词搜索：https://www.jiaokey.com/tag/税道德观  税收文明的伦理省察与探寻  上  税情通变.html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