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金粟儒林篇  从清代说部看士人生活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金粟儒林篇  从清代说部看士人生活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本书出售、求购地址：https://www.jiaokey.com/book/detail/14282778.html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关键词搜索：https://www.jiaokey.com/tag/金粟儒林篇  从清代说部看士人生活.html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