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书名：与时代偕行的当代中国文学  王庆生自选集</w:t>
      </w:r>
    </w:p>
    <w:p>
      <w:r>
        <w:t>作者：王庆生著</w:t>
      </w:r>
    </w:p>
    <w:p>
      <w:r>
        <w:t>出版社：武汉:华中师范大学出版社,2017.04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与时代偕行的当代中国文学  王庆生自选集 评论地址：https://www.jiaokey.com/book/detail/14282765.html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