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书名：岭南迎春  正阳接福  佛山木版年画展</w:t>
      </w:r>
    </w:p>
    <w:p>
      <w:r>
        <w:t>作者：袁学军，曹学群，叶蔚标主编</w:t>
      </w:r>
    </w:p>
    <w:p>
      <w:r>
        <w:t>出版社：北京联合出版公司,2017.05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岭南迎春  正阳接福  佛山木版年画展 评论地址：https://www.jiaokey.com/book/detail/14282761.html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