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胸外科关键手术技术  肺切除及支气管成形术</w:t>
      </w:r>
    </w:p>
    <w:p>
      <w:r>
        <w:rPr>
          <w:rFonts w:ascii="宋体" w:hAnsi="宋体" w:eastAsia="宋体"/>
          <w:sz w:val="24"/>
        </w:rPr>
        <w:t>Douglas J.Mathisen，Christopher R.Morse主编；姜格宁，秦雄主译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胸外科关键手术技术  肺切除及支气管成形术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J.Mathisen，Christopher R.Morse主编；姜格宁，秦雄主译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本书出售、求购地址：https://www.jiaokey.com/book/detail/14282709.html</w:t>
      </w:r>
    </w:p>
    <w:p>
      <w:r>
        <w:t>更多相关图书推荐：https://www.jiaokey.com</w:t>
      </w:r>
    </w:p>
    <w:p>
      <w:r>
        <w:t>Douglas J.Mathisen，Christopher R.Morse主编；姜格宁，秦雄主译 其他作品：https://www.jiaokey.com/tag/Douglas J.Mathisen，Christopher R.Morse主编；姜格宁，秦雄主译.html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关键词搜索：https://www.jiaokey.com/tag/胸外科关键手术技术  肺切除及支气管成形术.html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