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中国巴菲特  私募崔军的创富秘籍</w:t>
      </w:r>
    </w:p>
    <w:p>
      <w:r>
        <w:rPr>
          <w:rFonts w:ascii="宋体" w:hAnsi="宋体" w:eastAsia="宋体"/>
          <w:sz w:val="24"/>
        </w:rPr>
        <w:t>崔军口述；罗梅芳编著；梁琼摄影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中国巴菲特  私募崔军的创富秘籍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崔军口述；罗梅芳编著；梁琼摄影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本书出售、求购地址：https://www.jiaokey.com/book/detail/14282674.html</w:t>
      </w:r>
    </w:p>
    <w:p>
      <w:r>
        <w:t>更多相关图书推荐：https://www.jiaokey.com</w:t>
      </w:r>
    </w:p>
    <w:p>
      <w:r>
        <w:t>崔军口述；罗梅芳编著；梁琼摄影 其他作品：https://www.jiaokey.com/tag/崔军口述；罗梅芳编著；梁琼摄影.html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关键词搜索：https://www.jiaokey.com/tag/中国巴菲特  私募崔军的创富秘籍.html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