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书名：开公司就是定制度走流程</w:t>
      </w:r>
    </w:p>
    <w:p>
      <w:r>
        <w:t>作者：张国祥著</w:t>
      </w:r>
    </w:p>
    <w:p>
      <w:r>
        <w:t>出版社：广州:广东经济出版社,2017.08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开公司就是定制度走流程 评论地址：https://www.jiaokey.com/book/detail/14282664.html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