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尚书全鉴  珍藏版</w:t>
      </w:r>
    </w:p>
    <w:p>
      <w:r>
        <w:rPr>
          <w:rFonts w:ascii="宋体" w:hAnsi="宋体" w:eastAsia="宋体"/>
          <w:sz w:val="24"/>
        </w:rPr>
        <w:t>道纪居士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2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道纪居士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中国历史-商州时代-《尚书》-译文-《尚书》-注释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本书出售、求购地址：https://www.jiaokey.com/book/detail/14282662.html</w:t>
      </w:r>
    </w:p>
    <w:p>
      <w:r>
        <w:t>更多相关图书推荐：https://www.jiaokey.com</w:t>
      </w:r>
    </w:p>
    <w:p>
      <w:r>
        <w:t>道纪居士 其他作品：https://www.jiaokey.com/tag/道纪居士.html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关键词搜索：https://www.jiaokey.com/tag/中国历史-商州时代-《尚书》-译文-《尚书》-注释.html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