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书名：鉴藏·中国收藏鉴定学刊  第1卷  下</w:t>
      </w:r>
    </w:p>
    <w:p>
      <w:r>
        <w:t>作者：陈振濂主编</w:t>
      </w:r>
    </w:p>
    <w:p>
      <w:r>
        <w:t>出版社：杭州市:西泠印社出版社,2016.12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鉴藏·中国收藏鉴定学刊  第1卷  下 评论地址：https://www.jiaokey.com/book/detail/14282644.html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