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形体戏剧评介</w:t>
      </w:r>
    </w:p>
    <w:p>
      <w:r>
        <w:rPr>
          <w:rFonts w:ascii="宋体" w:hAnsi="宋体" w:eastAsia="宋体"/>
          <w:sz w:val="24"/>
        </w:rPr>
        <w:t>（英）西蒙·穆雷，约翰·基弗总主编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形体戏剧评介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（英）西蒙·穆雷，约翰·基弗总主编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本书出售、求购地址：https://www.jiaokey.com/book/detail/14282623.html</w:t>
      </w:r>
    </w:p>
    <w:p>
      <w:r>
        <w:t>更多相关图书推荐：https://www.jiaokey.com</w:t>
      </w:r>
    </w:p>
    <w:p>
      <w:r>
        <w:t>（英）西蒙·穆雷，约翰·基弗总主编 其他作品：https://www.jiaokey.com/tag/（英）西蒙·穆雷，约翰·基弗总主编.html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关键词搜索：https://www.jiaokey.com/tag/形体戏剧评介.html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