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CAFTA框架下的保险国际化问题研究  以广西为例</w:t>
      </w:r>
    </w:p>
    <w:p>
      <w:r>
        <w:rPr>
          <w:rFonts w:ascii="宋体" w:hAnsi="宋体" w:eastAsia="宋体"/>
          <w:sz w:val="24"/>
        </w:rPr>
        <w:t>唐金成著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CAFTA框架下的保险国际化问题研究  以广西为例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本书出售、求购地址：https://www.jiaokey.com/book/detail/14282617.html</w:t>
      </w:r>
    </w:p>
    <w:p>
      <w:r>
        <w:t>更多相关图书推荐：https://www.jiaokey.com</w:t>
      </w:r>
    </w:p>
    <w:p>
      <w:r>
        <w:t>唐金成著 其他作品：https://www.jiaokey.com/tag/唐金成著.html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关键词搜索：https://www.jiaokey.com/tag/CAFTA框架下的保险国际化问题研究  以广西为例.html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