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六胡州  鄂托克前旗唐代历史研究论文集</w:t>
      </w:r>
    </w:p>
    <w:p>
      <w:r>
        <w:rPr>
          <w:rFonts w:ascii="宋体" w:hAnsi="宋体" w:eastAsia="宋体"/>
          <w:sz w:val="24"/>
        </w:rPr>
        <w:t>高荣堂编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2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六胡州  鄂托克前旗唐代历史研究论文集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鄂托克前旗-地方史-唐代-文集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本书出售、求购地址：https://www.jiaokey.com/book/detail/14282585.html</w:t>
      </w:r>
    </w:p>
    <w:p>
      <w:r>
        <w:t>更多相关图书推荐：https://www.jiaokey.com</w:t>
      </w:r>
    </w:p>
    <w:p>
      <w:r>
        <w:t>高荣堂编 其他作品：https://www.jiaokey.com/tag/高荣堂编.html</w:t>
      </w:r>
    </w:p>
    <w:p>
      <w:r>
        <w:t>北京：线装书局 出版图书：https://www.jiaokey.com/tag/北京：线装书局.html</w:t>
      </w:r>
    </w:p>
    <w:p>
      <w:r>
        <w:t>关键词搜索：https://www.jiaokey.com/tag/鄂托克前旗-地方史-唐代-文集.html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