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正向思考的力量  掌握看待世界的正确方法</w:t>
      </w:r>
    </w:p>
    <w:p>
      <w:r>
        <w:rPr>
          <w:rFonts w:ascii="宋体" w:hAnsi="宋体" w:eastAsia="宋体"/>
          <w:sz w:val="24"/>
        </w:rPr>
        <w:t>（澳）阿尔弗雷德·阿德勒著；罗鸿幸，王心语，谢耳译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正向思考的力量  掌握看待世界的正确方法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（澳）阿尔弗雷德·阿德勒著；罗鸿幸，王心语，谢耳译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本书出售、求购地址：https://www.jiaokey.com/book/detail/14282556.html</w:t>
      </w:r>
    </w:p>
    <w:p>
      <w:r>
        <w:t>更多相关图书推荐：https://www.jiaokey.com</w:t>
      </w:r>
    </w:p>
    <w:p>
      <w:r>
        <w:t>（澳）阿尔弗雷德·阿德勒著；罗鸿幸，王心语，谢耳译 其他作品：https://www.jiaokey.com/tag/（澳）阿尔弗雷德·阿德勒著；罗鸿幸，王心语，谢耳译.html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关键词搜索：https://www.jiaokey.com/tag/正向思考的力量  掌握看待世界的正确方法.html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