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书名：富春灵泉高氏宗谱  卷1</w:t>
      </w:r>
    </w:p>
    <w:p>
      <w:r>
        <w:t>作者：华之平著</w:t>
      </w:r>
    </w:p>
    <w:p>
      <w:r>
        <w:t>出版社：2008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富春灵泉高氏宗谱  卷1 评论地址：https://www.jiaokey.com/book/detail/14282512.html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