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手抄本  癸卷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2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9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手抄本  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杭州市:西泠印社出版社,2010.11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本书出售、求购地址：https://www.jiaokey.com/book/detail/14282498.html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杭州市:西泠印社出版社,2010.11 出版图书：https://www.jiaokey.com/tag/杭州市:西泠印社出版社,2010.11.html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