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手抄本  壬卷</w:t>
      </w:r>
    </w:p>
    <w:p>
      <w:r>
        <w:rPr>
          <w:rFonts w:ascii="宋体" w:hAnsi="宋体" w:eastAsia="宋体"/>
          <w:sz w:val="24"/>
        </w:rPr>
        <w:t>（明）罗贯中著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065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824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065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手抄本  壬卷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杭州市:西泠印社出版社,2010.11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章回小说-中国-明代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本书出售、求购地址：https://www.jiaokey.com/book/detail/14282497.html</w:t>
      </w:r>
    </w:p>
    <w:p>
      <w:r>
        <w:t>更多相关图书推荐：https://www.jiaokey.com</w:t>
      </w:r>
    </w:p>
    <w:p>
      <w:r>
        <w:t>（明）罗贯中著 其他作品：https://www.jiaokey.com/tag/（明）罗贯中著.html</w:t>
      </w:r>
    </w:p>
    <w:p>
      <w:r>
        <w:t>杭州市:西泠印社出版社,2010.11 出版图书：https://www.jiaokey.com/tag/杭州市:西泠印社出版社,2010.11.html</w:t>
      </w:r>
    </w:p>
    <w:p>
      <w:r>
        <w:t>关键词搜索：https://www.jiaokey.com/tag/章回小说-中国-明代.html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