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手抄本  丙卷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手抄本  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本书出售、求购地址：https://www.jiaokey.com/book/detail/14282491.html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关键词搜索：https://www.jiaokey.com/tag/三国演义  手抄本  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