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手抄本  乙卷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手抄本  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本书出售、求购地址：https://www.jiaokey.com/book/detail/14282490.html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杭州市：西泠印社出版社 出版图书：https://www.jiaokey.com/tag/杭州市：西泠印社出版社.html</w:t>
      </w:r>
    </w:p>
    <w:p>
      <w:r>
        <w:t>关键词搜索：https://www.jiaokey.com/tag/三国演义  手抄本  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