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富春觃川李氏宗谱  卷7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富春觃川李氏宗谱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本书出售、求购地址：https://www.jiaokey.com/book/detail/14282267.html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关键词搜索：https://www.jiaokey.com/tag/富春觃川李氏宗谱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