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书名：富春谊桥陇董氏宗谱  3</w:t>
      </w:r>
    </w:p>
    <w:p>
      <w:r>
        <w:t>作者：董椿源，董顺庆主编</w:t>
      </w:r>
    </w:p>
    <w:p>
      <w:r>
        <w:t>出版社：2005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富春谊桥陇董氏宗谱  3 评论地址：https://www.jiaokey.com/book/detail/14282223.html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