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小通识  为什么不能把所有东西买回家  一种有趣的孩童经济学</w:t>
      </w:r>
    </w:p>
    <w:p>
      <w:r>
        <w:rPr>
          <w:rFonts w:ascii="宋体" w:hAnsi="宋体" w:eastAsia="宋体"/>
          <w:sz w:val="24"/>
        </w:rPr>
        <w:t>蔡朝阳著；乌小鱼插画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小通识  为什么不能把所有东西买回家  一种有趣的孩童经济学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蔡朝阳著；乌小鱼插画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本书出售、求购地址：https://www.jiaokey.com/book/detail/14282145.html</w:t>
      </w:r>
    </w:p>
    <w:p>
      <w:r>
        <w:t>更多相关图书推荐：https://www.jiaokey.com</w:t>
      </w:r>
    </w:p>
    <w:p>
      <w:r>
        <w:t>蔡朝阳著；乌小鱼插画 其他作品：https://www.jiaokey.com/tag/蔡朝阳著；乌小鱼插画.html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关键词搜索：https://www.jiaokey.com/tag/小通识  为什么不能把所有东西买回家  一种有趣的孩童经济学.html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