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2  小熊请客</w:t>
      </w:r>
    </w:p>
    <w:p>
      <w:r>
        <w:t>作者：本书编委会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2  小熊请客 评论地址：https://www.jiaokey.com/book/detail/14282139.html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