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家庭与中国青少年职业生涯理想</w:t>
      </w:r>
    </w:p>
    <w:p>
      <w:r>
        <w:rPr>
          <w:rFonts w:ascii="宋体" w:hAnsi="宋体" w:eastAsia="宋体"/>
          <w:sz w:val="24"/>
        </w:rPr>
        <w:t>闻佳鑫著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家庭与中国青少年职业生涯理想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闻佳鑫著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本书出售、求购地址：https://www.jiaokey.com/book/detail/14282129.html</w:t>
      </w:r>
    </w:p>
    <w:p>
      <w:r>
        <w:t>更多相关图书推荐：https://www.jiaokey.com</w:t>
      </w:r>
    </w:p>
    <w:p>
      <w:r>
        <w:t>闻佳鑫著 其他作品：https://www.jiaokey.com/tag/闻佳鑫著.html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关键词搜索：https://www.jiaokey.com/tag/家庭与中国青少年职业生涯理想.html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