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书名：创先争优  为人师表  富阳市教育系统2011学年先进典型事迹材料汇编</w:t>
      </w:r>
    </w:p>
    <w:p>
      <w:r>
        <w:t>作者：富阳市教育局</w:t>
      </w:r>
    </w:p>
    <w:p>
      <w:r>
        <w:t>出版社：2012.09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创先争优  为人师表  富阳市教育系统2011学年先进典型事迹材料汇编 评论地址：https://www.jiaokey.com/book/detail/14282116.html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