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会计人才技能结构供需失衡  现状与对策</w:t>
      </w:r>
    </w:p>
    <w:p>
      <w:r>
        <w:rPr>
          <w:rFonts w:ascii="宋体" w:hAnsi="宋体" w:eastAsia="宋体"/>
          <w:sz w:val="24"/>
        </w:rPr>
        <w:t>李玲，李琦著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会计人才技能结构供需失衡  现状与对策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李玲，李琦著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本书出售、求购地址：https://www.jiaokey.com/book/detail/14282092.html</w:t>
      </w:r>
    </w:p>
    <w:p>
      <w:r>
        <w:t>更多相关图书推荐：https://www.jiaokey.com</w:t>
      </w:r>
    </w:p>
    <w:p>
      <w:r>
        <w:t>李玲，李琦著 其他作品：https://www.jiaokey.com/tag/李玲，李琦著.html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关键词搜索：https://www.jiaokey.com/tag/会计人才技能结构供需失衡  现状与对策.html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