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服装产业经济学丛书  服装企业组织碳足迹评价研究</w:t>
      </w:r>
    </w:p>
    <w:p>
      <w:r>
        <w:rPr>
          <w:rFonts w:ascii="宋体" w:hAnsi="宋体" w:eastAsia="宋体"/>
          <w:sz w:val="24"/>
        </w:rPr>
        <w:t>卢安，郭燕，郝淑丽编著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服装产业经济学丛书  服装企业组织碳足迹评价研究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卢安，郭燕，郝淑丽编著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本书出售、求购地址：https://www.jiaokey.com/book/detail/14282075.html</w:t>
      </w:r>
    </w:p>
    <w:p>
      <w:r>
        <w:t>更多相关图书推荐：https://www.jiaokey.com</w:t>
      </w:r>
    </w:p>
    <w:p>
      <w:r>
        <w:t>卢安，郭燕，郝淑丽编著 其他作品：https://www.jiaokey.com/tag/卢安，郭燕，郝淑丽编著.html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关键词搜索：https://www.jiaokey.com/tag/服装产业经济学丛书  服装企业组织碳足迹评价研究.html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