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书名：最小孩童书最成长系列  名家小故事  成长大道理  将军的魔药</w:t>
      </w:r>
    </w:p>
    <w:p>
      <w:r>
        <w:t>作者：冰波等著；赵光宇绘</w:t>
      </w:r>
    </w:p>
    <w:p>
      <w:r>
        <w:t>出版社：沈阳:万卷出版公司,2017.07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最小孩童书最成长系列  名家小故事  成长大道理  将军的魔药 评论地址：https://www.jiaokey.com/book/detail/14282068.html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