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培养天才的传世秘籍  卡尔·威特的教育</w:t>
      </w:r>
    </w:p>
    <w:p>
      <w:r>
        <w:rPr>
          <w:rFonts w:ascii="宋体" w:hAnsi="宋体" w:eastAsia="宋体"/>
          <w:sz w:val="24"/>
        </w:rPr>
        <w:t>田学超编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培养天才的传世秘籍  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本书出售、求购地址：https://www.jiaokey.com/book/detail/14282043.html</w:t>
      </w:r>
    </w:p>
    <w:p>
      <w:r>
        <w:t>更多相关图书推荐：https://www.jiaokey.com</w:t>
      </w:r>
    </w:p>
    <w:p>
      <w:r>
        <w:t>田学超编 其他作品：https://www.jiaokey.com/tag/田学超编.html</w:t>
      </w:r>
    </w:p>
    <w:p>
      <w:r>
        <w:t>关键词搜索：https://www.jiaokey.com/tag/培养天才的传世秘籍  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