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书名：培根润心  教子用好辩证法</w:t>
      </w:r>
    </w:p>
    <w:p>
      <w:r>
        <w:t>作者：张新宇著</w:t>
      </w:r>
    </w:p>
    <w:p>
      <w:r>
        <w:t>出版社：北京:中国发展出版社,2016.10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培根润心  教子用好辩证法 评论地址：https://www.jiaokey.com/book/detail/14282042.html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