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胖墩儿的秘密  学会分享  不自私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胖墩儿的秘密  学会分享  不自私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本书出售、求购地址：https://www.jiaokey.com/book/detail/14282039.html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关键词搜索：https://www.jiaokey.com/tag/做最好的自己  胖墩儿的秘密  学会分享  不自私.html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