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做最好的自己  荡起来吧，小木船  学会坚强  不放弃</w:t>
      </w:r>
    </w:p>
    <w:p>
      <w:r>
        <w:rPr>
          <w:rFonts w:ascii="宋体" w:hAnsi="宋体" w:eastAsia="宋体"/>
          <w:sz w:val="24"/>
        </w:rPr>
        <w:t>恐龙小Q儿童教育中心编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做最好的自己  荡起来吧，小木船  学会坚强  不放弃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恐龙小Q儿童教育中心编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本书出售、求购地址：https://www.jiaokey.com/book/detail/14282038.html</w:t>
      </w:r>
    </w:p>
    <w:p>
      <w:r>
        <w:t>更多相关图书推荐：https://www.jiaokey.com</w:t>
      </w:r>
    </w:p>
    <w:p>
      <w:r>
        <w:t>恐龙小Q儿童教育中心编 其他作品：https://www.jiaokey.com/tag/恐龙小Q儿童教育中心编.html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关键词搜索：https://www.jiaokey.com/tag/做最好的自己  荡起来吧，小木船  学会坚强  不放弃.html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