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小侦探尤莉亚  老面包房的秘密</w:t>
      </w:r>
    </w:p>
    <w:p>
      <w:r>
        <w:rPr>
          <w:rFonts w:ascii="宋体" w:hAnsi="宋体" w:eastAsia="宋体"/>
          <w:sz w:val="24"/>
        </w:rPr>
        <w:t>（乌克兰）尤里·尼基廷斯基著；（乌克兰）米哈伊尔·亚历山德罗夫绘；（俄罗斯）平乐夫译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小侦探尤莉亚  老面包房的秘密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（乌克兰）尤里·尼基廷斯基著；（乌克兰）米哈伊尔·亚历山德罗夫绘；（俄罗斯）平乐夫译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本书出售、求购地址：https://www.jiaokey.com/book/detail/14282034.html</w:t>
      </w:r>
    </w:p>
    <w:p>
      <w:r>
        <w:t>更多相关图书推荐：https://www.jiaokey.com</w:t>
      </w:r>
    </w:p>
    <w:p>
      <w:r>
        <w:t>（乌克兰）尤里·尼基廷斯基著；（乌克兰）米哈伊尔·亚历山德罗夫绘；（俄罗斯）平乐夫译 其他作品：https://www.jiaokey.com/tag/（乌克兰）尤里·尼基廷斯基著；（乌克兰）米哈伊尔·亚历山德罗夫绘；（俄罗斯）平乐夫译.html</w:t>
      </w:r>
    </w:p>
    <w:p>
      <w:r>
        <w:t>阳光出版社 出版图书：https://www.jiaokey.com/tag/阳光出版社.html</w:t>
      </w:r>
    </w:p>
    <w:p>
      <w:r>
        <w:t>关键词搜索：https://www.jiaokey.com/tag/小侦探尤莉亚  老面包房的秘密.html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