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书名：拒绝磨洋工  赢在执行力</w:t>
      </w:r>
    </w:p>
    <w:p>
      <w:r>
        <w:t>作者：李志远，景扬编著</w:t>
      </w:r>
    </w:p>
    <w:p>
      <w:r>
        <w:t>出版社：北京:企业管理出版社,2017.02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拒绝磨洋工  赢在执行力 评论地址：https://www.jiaokey.com/book/detail/14282030.html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