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书名：张乐平绘本奖  豆豆游走的二十四节气</w:t>
      </w:r>
    </w:p>
    <w:p>
      <w:r>
        <w:t>作者：杨智坤图文；童趣出版有限公司编</w:t>
      </w:r>
    </w:p>
    <w:p>
      <w:r>
        <w:t>出版社：北京市：人民邮电出版社</w:t>
      </w:r>
    </w:p>
    <w:p>
      <w:r>
        <w:t>出版日期：2017</w:t>
      </w:r>
    </w:p>
    <w:p>
      <w:r>
        <w:t>总页数：49</w:t>
      </w:r>
    </w:p>
    <w:p>
      <w:r>
        <w:t>更多请访问教客网: www.jiaokey.com</w:t>
      </w:r>
    </w:p>
    <w:p>
      <w:r>
        <w:t>张乐平绘本奖  豆豆游走的二十四节气 评论地址：https://www.jiaokey.com/book/detail/14282003.html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