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精准扶贫背景下的科技对口支援研究</w:t>
      </w:r>
    </w:p>
    <w:p>
      <w:r>
        <w:rPr>
          <w:rFonts w:ascii="宋体" w:hAnsi="宋体" w:eastAsia="宋体"/>
          <w:sz w:val="24"/>
        </w:rPr>
        <w:t>侯波，林建新著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精准扶贫背景下的科技对口支援研究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侯波，林建新著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本书出售、求购地址：https://www.jiaokey.com/book/detail/14281999.html</w:t>
      </w:r>
    </w:p>
    <w:p>
      <w:r>
        <w:t>更多相关图书推荐：https://www.jiaokey.com</w:t>
      </w:r>
    </w:p>
    <w:p>
      <w:r>
        <w:t>侯波，林建新著 其他作品：https://www.jiaokey.com/tag/侯波，林建新著.html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关键词搜索：https://www.jiaokey.com/tag/精准扶贫背景下的科技对口支援研究.html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