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清儒《黄帝内经》训诂校勘文集</w:t>
      </w:r>
    </w:p>
    <w:p>
      <w:r>
        <w:rPr>
          <w:rFonts w:ascii="宋体" w:hAnsi="宋体" w:eastAsia="宋体"/>
          <w:sz w:val="24"/>
        </w:rPr>
        <w:t>王育林，甯静，萧红艳等点校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清儒《黄帝内经》训诂校勘文集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王育林，甯静，萧红艳等点校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本书出售、求购地址：https://www.jiaokey.com/book/detail/14281568.html</w:t>
      </w:r>
    </w:p>
    <w:p>
      <w:r>
        <w:t>更多相关图书推荐：https://www.jiaokey.com</w:t>
      </w:r>
    </w:p>
    <w:p>
      <w:r>
        <w:t>王育林，甯静，萧红艳等点校 其他作品：https://www.jiaokey.com/tag/王育林，甯静，萧红艳等点校.html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关键词搜索：https://www.jiaokey.com/tag/清儒《黄帝内经》训诂校勘文集.html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