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书名：俱舍大要讲记  上</w:t>
      </w:r>
    </w:p>
    <w:p>
      <w:r>
        <w:t>作者：（印）世亲菩萨造；智敏上师讲</w:t>
      </w:r>
    </w:p>
    <w:p>
      <w:r>
        <w:t>出版社：上海市:上海古籍出版社,2017.04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俱舍大要讲记  上 评论地址：https://www.jiaokey.com/book/detail/14281561.html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