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东吴小稿  归来草堂尺牍  炳烛齐杂著</w:t>
      </w:r>
    </w:p>
    <w:p>
      <w:r>
        <w:rPr>
          <w:rFonts w:ascii="宋体" w:hAnsi="宋体" w:eastAsia="宋体"/>
          <w:sz w:val="24"/>
        </w:rPr>
        <w:t>（元）王寔，（清）吴兆骞，（清）江藩著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东吴小稿  归来草堂尺牍  炳烛齐杂著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（元）王寔，（清）吴兆骞，（清）江藩著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本书出售、求购地址：https://www.jiaokey.com/book/detail/14281559.html</w:t>
      </w:r>
    </w:p>
    <w:p>
      <w:r>
        <w:t>更多相关图书推荐：https://www.jiaokey.com</w:t>
      </w:r>
    </w:p>
    <w:p>
      <w:r>
        <w:t>（元）王寔，（清）吴兆骞，（清）江藩著 其他作品：https://www.jiaokey.com/tag/（元）王寔，（清）吴兆骞，（清）江藩著.html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关键词搜索：https://www.jiaokey.com/tag/东吴小稿  归来草堂尺牍  炳烛齐杂著.html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