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书名：艾森豪威尔  肯尼迪  品味真实的美国总统</w:t>
      </w:r>
    </w:p>
    <w:p>
      <w:r>
        <w:t>作者：孙恒，刘珍丽编著</w:t>
      </w:r>
    </w:p>
    <w:p>
      <w:r>
        <w:t>出版社：沈阳：沈阳出版社</w:t>
      </w:r>
    </w:p>
    <w:p>
      <w:r>
        <w:t>出版日期：2017.03</w:t>
      </w:r>
    </w:p>
    <w:p>
      <w:r>
        <w:t>总页数：352</w:t>
      </w:r>
    </w:p>
    <w:p>
      <w:r>
        <w:t>更多请访问教客网: www.jiaokey.com</w:t>
      </w:r>
    </w:p>
    <w:p>
      <w:r>
        <w:t>艾森豪威尔  肯尼迪  品味真实的美国总统 评论地址：https://www.jiaokey.com/book/detail/14281540.html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