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书名：显隐之径  外来务工者群体媒介文化消费与社会融入实证研究</w:t>
      </w:r>
    </w:p>
    <w:p>
      <w:r>
        <w:t>作者：刘静著；李珮主编</w:t>
      </w:r>
    </w:p>
    <w:p>
      <w:r>
        <w:t>出版社：北京:中国广播电视出版社,2017.04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显隐之径  外来务工者群体媒介文化消费与社会融入实证研究 评论地址：https://www.jiaokey.com/book/detail/14281534.html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