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书名：考研的智慧  以幸福的名义为成功努力</w:t>
      </w:r>
    </w:p>
    <w:p>
      <w:r>
        <w:t>作者：毛惠云著</w:t>
      </w:r>
    </w:p>
    <w:p>
      <w:r>
        <w:t>出版社：中国原子能出版社,2017.01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考研的智慧  以幸福的名义为成功努力 评论地址：https://www.jiaokey.com/book/detail/14281528.html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