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网络多媒体的高级图像检索技术</w:t>
      </w:r>
    </w:p>
    <w:p>
      <w:r>
        <w:rPr>
          <w:rFonts w:ascii="宋体" w:hAnsi="宋体" w:eastAsia="宋体"/>
          <w:sz w:val="24"/>
        </w:rPr>
        <w:t>颜成钢，李亮，高跃，张永兵著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网络多媒体的高级图像检索技术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颜成钢，李亮，高跃，张永兵著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本书出售、求购地址：https://www.jiaokey.com/book/detail/14281526.html</w:t>
      </w:r>
    </w:p>
    <w:p>
      <w:r>
        <w:t>更多相关图书推荐：https://www.jiaokey.com</w:t>
      </w:r>
    </w:p>
    <w:p>
      <w:r>
        <w:t>颜成钢，李亮，高跃，张永兵著 其他作品：https://www.jiaokey.com/tag/颜成钢，李亮，高跃，张永兵著.html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关键词搜索：https://www.jiaokey.com/tag/网络多媒体的高级图像检索技术.html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