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洞察现实，探索跨境电商未来  中国  宁波  跨境电子商务综合试验区调查报告</w:t>
      </w:r>
    </w:p>
    <w:p>
      <w:r>
        <w:rPr>
          <w:rFonts w:ascii="宋体" w:hAnsi="宋体" w:eastAsia="宋体"/>
          <w:sz w:val="24"/>
        </w:rPr>
        <w:t>郜志雄，何赵娅著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洞察现实，探索跨境电商未来  中国  宁波  跨境电子商务综合试验区调查报告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郜志雄，何赵娅著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本书出售、求购地址：https://www.jiaokey.com/book/detail/14281503.html</w:t>
      </w:r>
    </w:p>
    <w:p>
      <w:r>
        <w:t>更多相关图书推荐：https://www.jiaokey.com</w:t>
      </w:r>
    </w:p>
    <w:p>
      <w:r>
        <w:t>郜志雄，何赵娅著 其他作品：https://www.jiaokey.com/tag/郜志雄，何赵娅著.html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关键词搜索：https://www.jiaokey.com/tag/洞察现实，探索跨境电商未来  中国  宁波  跨境电子商务综合试验区调查报告.html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