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简易道家生活哲学</w:t>
      </w:r>
    </w:p>
    <w:p>
      <w:r>
        <w:t>作者：吴子靖著</w:t>
      </w:r>
    </w:p>
    <w:p>
      <w:r>
        <w:t>出版社：深圳:海天出版社,2017.05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道德经  简易道家生活哲学 评论地址：https://www.jiaokey.com/book/detail/14281499.html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